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16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822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Драчёва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3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586240424027912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Драчёва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0412365400285008222420165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1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